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书名：韩医金昭亨的30分钟经络按摩</w:t>
      </w:r>
    </w:p>
    <w:p>
      <w:r>
        <w:t>作者：（韩）金昭&lt;font color=Red&gt;亨&lt;/font&gt;编著</w:t>
      </w:r>
    </w:p>
    <w:p>
      <w:r>
        <w:t>出版社：北京:中国轻工业出版社,2010.01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韩医金昭亨的30分钟经络按摩 评论地址：https://www.jiaokey.com/book/detail/12457020.html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