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书名：鄱阳湖生态经济区制度建设研究</w:t>
      </w:r>
    </w:p>
    <w:p>
      <w:r>
        <w:t>作者：姬鹏程，孙长学编著</w:t>
      </w:r>
    </w:p>
    <w:p>
      <w:r>
        <w:t>出版社：北京:知识产权出版社,2009.10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鄱阳湖生态经济区制度建设研究 评论地址：https://www.jiaokey.com/book/detail/12456973.html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