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商界九大谎言  美国企业培训大师对入行者的忠告</w:t>
      </w:r>
    </w:p>
    <w:p>
      <w:r>
        <w:rPr>
          <w:rFonts w:ascii="宋体" w:hAnsi="宋体" w:eastAsia="宋体"/>
          <w:sz w:val="24"/>
        </w:rPr>
        <w:t>（美）钱德勒，（美）贝克福德著；张智勇译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商界九大谎言  美国企业培训大师对入行者的忠告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（美）钱德勒，（美）贝克福德著；张智勇译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本书出售、求购地址：https://www.jiaokey.com/book/detail/12456970.html</w:t>
      </w:r>
    </w:p>
    <w:p>
      <w:r>
        <w:t>更多相关图书推荐：https://www.jiaokey.com</w:t>
      </w:r>
    </w:p>
    <w:p>
      <w:r>
        <w:t>（美）钱德勒，（美）贝克福德著；张智勇译 其他作品：https://www.jiaokey.com/tag/（美）钱德勒，（美）贝克福德著；张智勇译.html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关键词搜索：https://www.jiaokey.com/tag/商界九大谎言  美国企业培训大师对入行者的忠告.html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