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书名：精彩来自作为</w:t>
      </w:r>
    </w:p>
    <w:p>
      <w:r>
        <w:t>作者：王继勇著</w:t>
      </w:r>
    </w:p>
    <w:p>
      <w:r>
        <w:t>出版社：北京:中国工人出版社,2010.01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精彩来自作为 评论地址：https://www.jiaokey.com/book/detail/12456969.html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