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黄举平传</w:t>
      </w:r>
    </w:p>
    <w:p>
      <w:r>
        <w:rPr>
          <w:rFonts w:ascii="宋体" w:hAnsi="宋体" w:eastAsia="宋体"/>
          <w:sz w:val="24"/>
        </w:rPr>
        <w:t>庾新顺，曾启强编著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69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黄举平传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庾新顺，曾启强编著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政治家-传记-中国-现代-政治家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本书出售、求购地址：https://www.jiaokey.com/book/detail/12456944.html</w:t>
      </w:r>
    </w:p>
    <w:p>
      <w:r>
        <w:t>更多相关图书推荐：https://www.jiaokey.com</w:t>
      </w:r>
    </w:p>
    <w:p>
      <w:r>
        <w:t>庾新顺，曾启强编著 其他作品：https://www.jiaokey.com/tag/庾新顺，曾启强编著.html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关键词搜索：https://www.jiaokey.com/tag/政治家-传记-中国-现代-政治家.html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