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商业狂人王传福  巴菲特最看好的中国企业家</w:t>
      </w:r>
    </w:p>
    <w:p>
      <w:r>
        <w:rPr>
          <w:rFonts w:ascii="宋体" w:hAnsi="宋体" w:eastAsia="宋体"/>
          <w:sz w:val="24"/>
        </w:rPr>
        <w:t>张成良编著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商业狂人王传福  巴菲特最看好的中国企业家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本书出售、求购地址：https://www.jiaokey.com/book/detail/12456931.html</w:t>
      </w:r>
    </w:p>
    <w:p>
      <w:r>
        <w:t>更多相关图书推荐：https://www.jiaokey.com</w:t>
      </w:r>
    </w:p>
    <w:p>
      <w:r>
        <w:t>张成良编著 其他作品：https://www.jiaokey.com/tag/张成良编著.html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关键词搜索：https://www.jiaokey.com/tag/商业狂人王传福  巴菲特最看好的中国企业家.html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