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台湾极味旅行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台湾极味旅行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本书出售、求购地址：https://www.jiaokey.com/book/detail/12456930.html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关键词搜索：https://www.jiaokey.com/tag/台湾极味旅行.html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