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PLC职业技能培训及视频精讲.三菱FX系列</w:t>
      </w:r>
    </w:p>
    <w:p>
      <w:r>
        <w:rPr>
          <w:rFonts w:ascii="宋体" w:hAnsi="宋体" w:eastAsia="宋体"/>
          <w:sz w:val="24"/>
        </w:rPr>
        <w:t>张运刚，宋小春编著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PLC职业技能培训及视频精讲.三菱FX系列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张运刚，宋小春编著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本书出售、求购地址：https://www.jiaokey.com/book/detail/12456926.html</w:t>
      </w:r>
    </w:p>
    <w:p>
      <w:r>
        <w:t>更多相关图书推荐：https://www.jiaokey.com</w:t>
      </w:r>
    </w:p>
    <w:p>
      <w:r>
        <w:t>张运刚，宋小春编著 其他作品：https://www.jiaokey.com/tag/张运刚，宋小春编著.html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关键词搜索：https://www.jiaokey.com/tag/PLC职业技能培训及视频精讲.三菱FX系列.html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