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书名：新编少先队辅导员工作指南</w:t>
      </w:r>
    </w:p>
    <w:p>
      <w:r>
        <w:t>作者：俞永一编著</w:t>
      </w:r>
    </w:p>
    <w:p>
      <w:r>
        <w:t>出版社：天津：新蕾出版社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新编少先队辅导员工作指南 评论地址：https://www.jiaokey.com/book/detail/12456922.html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