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书名：东亚货币合作与协调</w:t>
      </w:r>
    </w:p>
    <w:p>
      <w:r>
        <w:t>作者：高晓雁著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东亚货币合作与协调 评论地址：https://www.jiaokey.com/book/detail/12456907.html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