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可持续食品供应链  来自中国的实践</w:t>
      </w:r>
    </w:p>
    <w:p>
      <w:r>
        <w:rPr>
          <w:rFonts w:ascii="宋体" w:hAnsi="宋体" w:eastAsia="宋体"/>
          <w:sz w:val="24"/>
        </w:rPr>
        <w:t>张晓山，杜志雄，檀学文主编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可持续食品供应链  来自中国的实践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张晓山，杜志雄，檀学文主编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本书出售、求购地址：https://www.jiaokey.com/book/detail/12456898.html</w:t>
      </w:r>
    </w:p>
    <w:p>
      <w:r>
        <w:t>更多相关图书推荐：https://www.jiaokey.com</w:t>
      </w:r>
    </w:p>
    <w:p>
      <w:r>
        <w:t>张晓山，杜志雄，檀学文主编 其他作品：https://www.jiaokey.com/tag/张晓山，杜志雄，檀学文主编.html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关键词搜索：https://www.jiaokey.com/tag/可持续食品供应链  来自中国的实践.html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