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星历程  2010年度中央电视台“希望之星”英语风采大赛参赛手册  小学组</w:t>
      </w:r>
    </w:p>
    <w:p>
      <w:r>
        <w:rPr>
          <w:rFonts w:ascii="宋体" w:hAnsi="宋体" w:eastAsia="宋体"/>
          <w:sz w:val="24"/>
        </w:rPr>
        <w:t>“希望之星”英语风采大赛全国组委会编写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星历程  2010年度中央电视台“希望之星”英语风采大赛参赛手册  小学组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“希望之星”英语风采大赛全国组委会编写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本书出售、求购地址：https://www.jiaokey.com/book/detail/12456872.html</w:t>
      </w:r>
    </w:p>
    <w:p>
      <w:r>
        <w:t>更多相关图书推荐：https://www.jiaokey.com</w:t>
      </w:r>
    </w:p>
    <w:p>
      <w:r>
        <w:t>“希望之星”英语风采大赛全国组委会编写 其他作品：https://www.jiaokey.com/tag/“希望之星”英语风采大赛全国组委会编写.html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关键词搜索：https://www.jiaokey.com/tag/星历程  2010年度中央电视台“希望之星”英语风采大赛参赛手册  小学组.html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