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剑桥大学  800周年肖像</w:t>
      </w:r>
    </w:p>
    <w:p>
      <w:r>
        <w:rPr>
          <w:rFonts w:ascii="宋体" w:hAnsi="宋体" w:eastAsia="宋体"/>
          <w:sz w:val="24"/>
        </w:rPr>
        <w:t>（英）彼得·帕格纳门塔著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剑桥大学  800周年肖像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（英）彼得·帕格纳门塔著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本书出售、求购地址：https://www.jiaokey.com/book/detail/12456868.html</w:t>
      </w:r>
    </w:p>
    <w:p>
      <w:r>
        <w:t>更多相关图书推荐：https://www.jiaokey.com</w:t>
      </w:r>
    </w:p>
    <w:p>
      <w:r>
        <w:t>（英）彼得·帕格纳门塔著 其他作品：https://www.jiaokey.com/tag/（英）彼得·帕格纳门塔著.html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关键词搜索：https://www.jiaokey.com/tag/剑桥大学  800周年肖像.html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