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纳撒尼尔·韦斯特小说的讽刺艺术  英文</w:t>
      </w:r>
    </w:p>
    <w:p>
      <w:r>
        <w:rPr>
          <w:rFonts w:ascii="宋体" w:hAnsi="宋体" w:eastAsia="宋体"/>
          <w:sz w:val="24"/>
        </w:rPr>
        <w:t>易艳萍著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纳撒尼尔·韦斯特小说的讽刺艺术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本书出售、求购地址：https://www.jiaokey.com/book/detail/12456864.html</w:t>
      </w:r>
    </w:p>
    <w:p>
      <w:r>
        <w:t>更多相关图书推荐：https://www.jiaokey.com</w:t>
      </w:r>
    </w:p>
    <w:p>
      <w:r>
        <w:t>易艳萍著 其他作品：https://www.jiaokey.com/tag/易艳萍著.html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关键词搜索：https://www.jiaokey.com/tag/纳撒尼尔·韦斯特小说的讽刺艺术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