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书名：走向文化城市的规划创新之路  《印象·哈尔滨规划》探索</w:t>
      </w:r>
    </w:p>
    <w:p>
      <w:r>
        <w:t>作者：俞滨洋主编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走向文化城市的规划创新之路  《印象·哈尔滨规划》探索 评论地址：https://www.jiaokey.com/book/detail/12456849.html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