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节能环保  科学发展  中国石油哈尔滨石化公司2009年科技大会论文集</w:t>
      </w:r>
    </w:p>
    <w:p>
      <w:r>
        <w:rPr>
          <w:rFonts w:ascii="宋体" w:hAnsi="宋体" w:eastAsia="宋体"/>
          <w:sz w:val="24"/>
        </w:rPr>
        <w:t>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节能环保  科学发展  中国石油哈尔滨石化公司2009年科技大会论文集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本书出售、求购地址：https://www.jiaokey.com/book/detail/12456845.html</w:t>
      </w:r>
    </w:p>
    <w:p>
      <w:r>
        <w:t>更多相关图书推荐：https://www.jiaokey.com</w:t>
      </w:r>
    </w:p>
    <w:p>
      <w:r>
        <w:t>魏强主编 其他作品：https://www.jiaokey.com/tag/魏强主编.html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关键词搜索：https://www.jiaokey.com/tag/节能环保  科学发展  中国石油哈尔滨石化公司2009年科技大会论文集.html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