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书名：风格庭院景观设计</w:t>
      </w:r>
    </w:p>
    <w:p>
      <w:r>
        <w:t>作者：台湾《花草游戏》编辑部编著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风格庭院景观设计 评论地址：https://www.jiaokey.com/book/detail/12456839.html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