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书名：细解家居软装饰1000例</w:t>
      </w:r>
    </w:p>
    <w:p>
      <w:r>
        <w:t>作者：本书编写组编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细解家居软装饰1000例 评论地址：https://www.jiaokey.com/book/detail/12456837.html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