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书名：实景客厅  创意DIY</w:t>
      </w:r>
    </w:p>
    <w:p>
      <w:r>
        <w:t>作者：吕晓洁配文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实景客厅  创意DIY 评论地址：https://www.jiaokey.com/book/detail/12456834.html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