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书名：秦兵马俑</w:t>
      </w:r>
    </w:p>
    <w:p>
      <w:r>
        <w:t>作者：孟剑明主编</w:t>
      </w:r>
    </w:p>
    <w:p>
      <w:r>
        <w:t>出版社：北京:中国旅游出版社,2009.10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秦兵马俑 评论地址：https://www.jiaokey.com/book/detail/12456817.html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