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书名：区域旅游发展战略研究  以黄冈为例</w:t>
      </w:r>
    </w:p>
    <w:p>
      <w:r>
        <w:t>作者：方华国著</w:t>
      </w:r>
    </w:p>
    <w:p>
      <w:r>
        <w:t>出版社：北京：中国旅游出版社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区域旅游发展战略研究  以黄冈为例 评论地址：https://www.jiaokey.com/book/detail/12456811.html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