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书名：健康养生精语良言</w:t>
      </w:r>
    </w:p>
    <w:p>
      <w:r>
        <w:t>作者：喻华芝编著</w:t>
      </w:r>
    </w:p>
    <w:p>
      <w:r>
        <w:t>出版社：北京：研究出版社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健康养生精语良言 评论地址：https://www.jiaokey.com/book/detail/12456785.html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