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王小波全集  第3卷  长篇小说  1952-1997  万寿寺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王小波全集  第3卷  长篇小说  1952-1997  万寿寺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本书出售、求购地址：https://www.jiaokey.com/book/detail/12456761.html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关键词搜索：https://www.jiaokey.com/tag/王小波全集  第3卷  长篇小说  1952-1997  万寿寺.html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