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定机构·定岗·定员</w:t>
      </w:r>
    </w:p>
    <w:p>
      <w:r>
        <w:rPr>
          <w:rFonts w:ascii="宋体" w:hAnsi="宋体" w:eastAsia="宋体"/>
          <w:sz w:val="24"/>
        </w:rPr>
        <w:t>赵长红，郭京生，袁家海等著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定机构·定岗·定员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赵长红，郭京生，袁家海等著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本书出售、求购地址：https://www.jiaokey.com/book/detail/12456678.html</w:t>
      </w:r>
    </w:p>
    <w:p>
      <w:r>
        <w:t>更多相关图书推荐：https://www.jiaokey.com</w:t>
      </w:r>
    </w:p>
    <w:p>
      <w:r>
        <w:t>赵长红，郭京生，袁家海等著 其他作品：https://www.jiaokey.com/tag/赵长红，郭京生，袁家海等著.html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关键词搜索：https://www.jiaokey.com/tag/定机构·定岗·定员.html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