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爱并学会爱</w:t>
      </w:r>
    </w:p>
    <w:p>
      <w:r>
        <w:rPr>
          <w:rFonts w:ascii="宋体" w:hAnsi="宋体" w:eastAsia="宋体"/>
          <w:sz w:val="24"/>
        </w:rPr>
        <w:t>赵晓和主编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爱并学会爱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教育工作-概况-安徽省-文集-教育工作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本书出售、求购地址：https://www.jiaokey.com/book/detail/12456598.html</w:t>
      </w:r>
    </w:p>
    <w:p>
      <w:r>
        <w:t>更多相关图书推荐：https://www.jiaokey.com</w:t>
      </w:r>
    </w:p>
    <w:p>
      <w:r>
        <w:t>赵晓和主编 其他作品：https://www.jiaokey.com/tag/赵晓和主编.html</w:t>
      </w:r>
    </w:p>
    <w:p>
      <w:r>
        <w:t>合肥:安徽人民出版社,2009.12 出版图书：https://www.jiaokey.com/tag/合肥:安徽人民出版社,2009.12.html</w:t>
      </w:r>
    </w:p>
    <w:p>
      <w:r>
        <w:t>关键词搜索：https://www.jiaokey.com/tag/教育工作-概况-安徽省-文集-教育工作.html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