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书名：0-3岁宝宝智力开发一本通</w:t>
      </w:r>
    </w:p>
    <w:p>
      <w:r>
        <w:t>作者：北京玛丽妇婴医院主编</w:t>
      </w:r>
    </w:p>
    <w:p>
      <w:r>
        <w:t>出版社：北京：九州出版社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0-3岁宝宝智力开发一本通 评论地址：https://www.jiaokey.com/book/detail/12456553.html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