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资本经营理论的提出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资本经营理论的提出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本书出售、求购地址：https://www.jiaokey.com/book/detail/12456551.html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关键词搜索：https://www.jiaokey.com/tag/资本经营理论的提出.html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