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马斯捷潘诺夫文集  俄罗斯能源战略和国家油气综合体发展前景  第1卷  2002-2007</w:t>
      </w:r>
    </w:p>
    <w:p>
      <w:r>
        <w:rPr>
          <w:rFonts w:ascii="宋体" w:hAnsi="宋体" w:eastAsia="宋体"/>
          <w:sz w:val="24"/>
        </w:rPr>
        <w:t>（俄）马斯捷潘诺夫著；毕明等译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马斯捷潘诺夫文集  俄罗斯能源战略和国家油气综合体发展前景  第1卷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（俄）马斯捷潘诺夫著；毕明等译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本书出售、求购地址：https://www.jiaokey.com/book/detail/12456535.html</w:t>
      </w:r>
    </w:p>
    <w:p>
      <w:r>
        <w:t>更多相关图书推荐：https://www.jiaokey.com</w:t>
      </w:r>
    </w:p>
    <w:p>
      <w:r>
        <w:t>（俄）马斯捷潘诺夫著；毕明等译 其他作品：https://www.jiaokey.com/tag/（俄）马斯捷潘诺夫著；毕明等译.html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关键词搜索：https://www.jiaokey.com/tag/马斯捷潘诺夫文集  俄罗斯能源战略和国家油气综合体发展前景  第1卷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