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探寻转型中的世界  陈启懋文集</w:t>
      </w:r>
    </w:p>
    <w:p>
      <w:r>
        <w:rPr>
          <w:rFonts w:ascii="宋体" w:hAnsi="宋体" w:eastAsia="宋体"/>
          <w:sz w:val="24"/>
        </w:rPr>
        <w:t>陈启懋编著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探寻转型中的世界  陈启懋文集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本书出售、求购地址：https://www.jiaokey.com/book/detail/12456534.html</w:t>
      </w:r>
    </w:p>
    <w:p>
      <w:r>
        <w:t>更多相关图书推荐：https://www.jiaokey.com</w:t>
      </w:r>
    </w:p>
    <w:p>
      <w:r>
        <w:t>陈启懋编著 其他作品：https://www.jiaokey.com/tag/陈启懋编著.html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关键词搜索：https://www.jiaokey.com/tag/探寻转型中的世界  陈启懋文集.html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