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民商（刑）事司法协助条约集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民商（刑）事司法协助条约集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本书出售、求购地址：https://www.jiaokey.com/book/detail/12456530.html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关键词搜索：https://www.jiaokey.com/tag/民商（刑）事司法协助条约集.html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