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引渡条约和打击三股势力条约集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引渡条约和打击三股势力条约集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本书出售、求购地址：https://www.jiaokey.com/book/detail/12456529.html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关键词搜索：https://www.jiaokey.com/tag/引渡条约和打击三股势力条约集.html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