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中国共产党组织工作辞典  修订本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中国共产党组织工作辞典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本书出售、求购地址：https://www.jiaokey.com/book/detail/12456510.html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关键词搜索：https://www.jiaokey.com/tag/中国共产党组织工作辞典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