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书名：新时期党建工作热点难点问题调查报告  第10卷  关于党内民主建设若干问题研究</w:t>
      </w:r>
    </w:p>
    <w:p>
      <w:r>
        <w:t>作者：中共中央组织部党建研究所课题组编著</w:t>
      </w:r>
    </w:p>
    <w:p>
      <w:r>
        <w:t>出版社：北京：党建读物出版社</w:t>
      </w:r>
    </w:p>
    <w:p>
      <w:r>
        <w:t>出版日期：2009.12</w:t>
      </w:r>
    </w:p>
    <w:p>
      <w:r>
        <w:t>总页数：209</w:t>
      </w:r>
    </w:p>
    <w:p>
      <w:r>
        <w:t>更多请访问教客网: www.jiaokey.com</w:t>
      </w:r>
    </w:p>
    <w:p>
      <w:r>
        <w:t>新时期党建工作热点难点问题调查报告  第10卷  关于党内民主建设若干问题研究 评论地址：https://www.jiaokey.com/book/detail/12456509.html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