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北大绿卡  单元测试卷  英语  第3册  外研初中起点版</w:t>
      </w:r>
    </w:p>
    <w:p>
      <w:r>
        <w:rPr>
          <w:rFonts w:ascii="宋体" w:hAnsi="宋体" w:eastAsia="宋体"/>
          <w:sz w:val="24"/>
        </w:rPr>
        <w:t>周巍，付丽萍主编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北大绿卡  单元测试卷  英语  第3册  外研初中起点版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周巍，付丽萍主编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本书出售、求购地址：https://www.jiaokey.com/book/detail/12456462.html</w:t>
      </w:r>
    </w:p>
    <w:p>
      <w:r>
        <w:t>更多相关图书推荐：https://www.jiaokey.com</w:t>
      </w:r>
    </w:p>
    <w:p>
      <w:r>
        <w:t>周巍，付丽萍主编 其他作品：https://www.jiaokey.com/tag/周巍，付丽萍主编.html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关键词搜索：https://www.jiaokey.com/tag/英语课-初中-习题.html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