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学习与检测  高中历史  选修1  历史上重大改革回眸.人教课标版</w:t>
      </w:r>
    </w:p>
    <w:p>
      <w:r>
        <w:rPr>
          <w:rFonts w:ascii="宋体" w:hAnsi="宋体" w:eastAsia="宋体"/>
          <w:sz w:val="24"/>
        </w:rPr>
        <w:t>刘文江主编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学习与检测  高中历史  选修1  历史上重大改革回眸.人教课标版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本书出售、求购地址：https://www.jiaokey.com/book/detail/12456441.html</w:t>
      </w:r>
    </w:p>
    <w:p>
      <w:r>
        <w:t>更多相关图书推荐：https://www.jiaokey.com</w:t>
      </w:r>
    </w:p>
    <w:p>
      <w:r>
        <w:t>刘文江主编 其他作品：https://www.jiaokey.com/tag/刘文江主编.html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关键词搜索：https://www.jiaokey.com/tag/学习与检测  高中历史  选修1  历史上重大改革回眸.人教课标版.html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