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书名：农村医疗卫生常识  新农村建设篇</w:t>
      </w:r>
    </w:p>
    <w:p>
      <w:r>
        <w:t>作者:陈永全，钟智矩，潘智丰等著</w:t>
      </w:r>
    </w:p>
    <w:p>
      <w:r>
        <w:t>出版社:福州：福建科学技术出版社</w:t>
      </w:r>
    </w:p>
    <w:p>
      <w:r>
        <w:t>出版日期：2009.12</w:t>
      </w:r>
    </w:p>
    <w:p>
      <w:r>
        <w:t>总页数：91</w:t>
      </w:r>
    </w:p>
    <w:p>
      <w:r>
        <w:t>更多请访问教客网:www.jiaokey.com</w:t>
      </w:r>
    </w:p>
    <w:p>
      <w:r>
        <w:t>农村医疗卫生常识  新农村建设篇评论地址：https://www.jiaokey.com/book/detail/12456393.html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