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书名：果树栽培农事月历</w:t>
      </w:r>
    </w:p>
    <w:p>
      <w:r>
        <w:t>作者：余东，刘星辉编著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果树栽培农事月历 评论地址：https://www.jiaokey.com/book/detail/12456385.html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