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书名：瓜类蔬菜病虫害诊治</w:t>
      </w:r>
    </w:p>
    <w:p>
      <w:r>
        <w:t>作者：温庆放，薛珠政编著</w:t>
      </w:r>
    </w:p>
    <w:p>
      <w:r>
        <w:t>出版社：福州:福建科学技术出版社,2010.01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瓜类蔬菜病虫害诊治 评论地址：https://www.jiaokey.com/book/detail/12456384.html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