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书名：史培刚书法作品集</w:t>
      </w:r>
    </w:p>
    <w:p>
      <w:r>
        <w:t>作者：史培刚选编</w:t>
      </w:r>
    </w:p>
    <w:p>
      <w:r>
        <w:t>出版社：合肥：安徽人民出版社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史培刚书法作品集 评论地址：https://www.jiaokey.com/book/detail/12456360.html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