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全流通时代中国证券市场  监管及创新前瞻</w:t>
      </w:r>
    </w:p>
    <w:p>
      <w:r>
        <w:rPr>
          <w:rFonts w:ascii="宋体" w:hAnsi="宋体" w:eastAsia="宋体"/>
          <w:sz w:val="24"/>
        </w:rPr>
        <w:t>段亚林著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6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全流通时代中国证券市场  监管及创新前瞻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段亚林著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证券交易-资本市场-研究-中国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本书出售、求购地址：https://www.jiaokey.com/book/detail/12456359.html</w:t>
      </w:r>
    </w:p>
    <w:p>
      <w:r>
        <w:t>更多相关图书推荐：https://www.jiaokey.com</w:t>
      </w:r>
    </w:p>
    <w:p>
      <w:r>
        <w:t>段亚林著 其他作品：https://www.jiaokey.com/tag/段亚林著.html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关键词搜索：https://www.jiaokey.com/tag/证券交易-资本市场-研究-中国.html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