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阶级话语的叙述与表象  1950年代上海工人之文化经验</w:t>
      </w:r>
    </w:p>
    <w:p>
      <w:r>
        <w:rPr>
          <w:rFonts w:ascii="宋体" w:hAnsi="宋体" w:eastAsia="宋体"/>
          <w:sz w:val="24"/>
        </w:rPr>
        <w:t>丁云亮著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阶级话语的叙述与表象  1950年代上海工人之文化经验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本书出售、求购地址：https://www.jiaokey.com/book/detail/12456350.html</w:t>
      </w:r>
    </w:p>
    <w:p>
      <w:r>
        <w:t>更多相关图书推荐：https://www.jiaokey.com</w:t>
      </w:r>
    </w:p>
    <w:p>
      <w:r>
        <w:t>丁云亮著 其他作品：https://www.jiaokey.com/tag/丁云亮著.html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关键词搜索：https://www.jiaokey.com/tag/阶级话语的叙述与表象  1950年代上海工人之文化经验.html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