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书名：蒙古文《西游记》研究</w:t>
      </w:r>
    </w:p>
    <w:p>
      <w:r>
        <w:t>作者：巴雅尔图著</w:t>
      </w:r>
    </w:p>
    <w:p>
      <w:r>
        <w:t>出版社：北京：方志出版社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蒙古文《西游记》研究 评论地址：https://www.jiaokey.com/book/detail/12456256.html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