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消费者行为学  英文</w:t>
      </w:r>
    </w:p>
    <w:p>
      <w:r>
        <w:rPr>
          <w:rFonts w:ascii="宋体" w:hAnsi="宋体" w:eastAsia="宋体"/>
          <w:sz w:val="24"/>
        </w:rPr>
        <w:t>（美）希夫曼（SchiffmanL.G.），（美）卡努克（KanukL.L.）著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消费者行为学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（美）希夫曼（SchiffmanL.G.），（美）卡努克（KanukL.L.）著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本书出售、求购地址：https://www.jiaokey.com/book/detail/12456225.html</w:t>
      </w:r>
    </w:p>
    <w:p>
      <w:r>
        <w:t>更多相关图书推荐：https://www.jiaokey.com</w:t>
      </w:r>
    </w:p>
    <w:p>
      <w:r>
        <w:t>（美）希夫曼（SchiffmanL.G.），（美）卡努克（KanukL.L.）著 其他作品：https://www.jiaokey.com/tag/（美）希夫曼（SchiffmanL.G.），（美）卡努克（KanukL.L.）著.html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关键词搜索：https://www.jiaokey.com/tag/消费者行为学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