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书名：临床应用人体结构同步练习及实训教程</w:t>
      </w:r>
    </w:p>
    <w:p>
      <w:r>
        <w:t>作者：崔言举主编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总页数：179</w:t>
      </w:r>
    </w:p>
    <w:p>
      <w:r>
        <w:t>更多请访问教客网: www.jiaokey.com</w:t>
      </w:r>
    </w:p>
    <w:p>
      <w:r>
        <w:t>临床应用人体结构同步练习及实训教程 评论地址：https://www.jiaokey.com/book/detail/12456212.html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