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书名：中国新疆与哈萨克斯坦区域经济合作战略研究</w:t>
      </w:r>
    </w:p>
    <w:p>
      <w:r>
        <w:t>作者：陈其钢著</w:t>
      </w:r>
    </w:p>
    <w:p>
      <w:r>
        <w:t>出版社：北京：中国大地出版社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中国新疆与哈萨克斯坦区域经济合作战略研究 评论地址：https://www.jiaokey.com/book/detail/12456204.html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