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财政支农投入管理机制研究  以新疆为例</w:t>
      </w:r>
    </w:p>
    <w:p>
      <w:r>
        <w:rPr>
          <w:rFonts w:ascii="宋体" w:hAnsi="宋体" w:eastAsia="宋体"/>
          <w:sz w:val="24"/>
        </w:rPr>
        <w:t>朱美玲，余国新，李放滔著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财政支农投入管理机制研究  以新疆为例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朱美玲，余国新，李放滔著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地方财政-财政支出-支援农业-财政管理-研究-新疆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本书出售、求购地址：https://www.jiaokey.com/book/detail/12456200.html</w:t>
      </w:r>
    </w:p>
    <w:p>
      <w:r>
        <w:t>更多相关图书推荐：https://www.jiaokey.com</w:t>
      </w:r>
    </w:p>
    <w:p>
      <w:r>
        <w:t>朱美玲，余国新，李放滔著 其他作品：https://www.jiaokey.com/tag/朱美玲，余国新，李放滔著.html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关键词搜索：https://www.jiaokey.com/tag/地方财政-财政支出-支援农业-财政管理-研究-新疆.html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