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书名：砚田蛙唱·岭南书画名家品鉴录</w:t>
      </w:r>
    </w:p>
    <w:p>
      <w:r>
        <w:t>作者：刘释之编著</w:t>
      </w:r>
    </w:p>
    <w:p>
      <w:r>
        <w:t>出版社：广州:岭南美术出版社,2009.05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砚田蛙唱·岭南书画名家品鉴录 评论地址：https://www.jiaokey.com/book/detail/12456188.html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