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崤函古道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崤函古道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本书出售、求购地址：https://www.jiaokey.com/book/detail/12456143.html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关键词搜索：https://www.jiaokey.com/tag/崤函古道.html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