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  北方工业大学学生工作文集</w:t>
      </w:r>
    </w:p>
    <w:p>
      <w:r>
        <w:t>作者：项进编著</w:t>
      </w:r>
    </w:p>
    <w:p>
      <w:r>
        <w:t>出版社：北京：中国发展出版社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探索的足迹  北方工业大学学生工作文集 评论地址：https://www.jiaokey.com/book/detail/12456124.html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