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资产减值的经济后果检验  基于新旧会计准则比较的视角</w:t>
      </w:r>
    </w:p>
    <w:p>
      <w:r>
        <w:rPr>
          <w:rFonts w:ascii="宋体" w:hAnsi="宋体" w:eastAsia="宋体"/>
          <w:sz w:val="24"/>
        </w:rPr>
        <w:t>步丹璐著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资产减值的经济后果检验  基于新旧会计准则比较的视角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步丹璐著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本书出售、求购地址：https://www.jiaokey.com/book/detail/12456012.html</w:t>
      </w:r>
    </w:p>
    <w:p>
      <w:r>
        <w:t>更多相关图书推荐：https://www.jiaokey.com</w:t>
      </w:r>
    </w:p>
    <w:p>
      <w:r>
        <w:t>步丹璐著 其他作品：https://www.jiaokey.com/tag/步丹璐著.html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关键词搜索：https://www.jiaokey.com/tag/资产减值的经济后果检验  基于新旧会计准则比较的视角.html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